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对外开放辞书</w:t>
      </w:r>
    </w:p>
    <w:p>
      <w:r>
        <w:rPr>
          <w:rFonts w:ascii="宋体" w:hAnsi="宋体" w:eastAsia="宋体"/>
          <w:sz w:val="24"/>
        </w:rPr>
        <w:t>黄泽存  高玉清  宫松章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黄泽存  高玉清  宫松章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本书出售、求购地址：https://www.jiaokey.com/book/detail/10103588.html</w:t>
      </w:r>
    </w:p>
    <w:p>
      <w:r>
        <w:t>更多相关图书推荐：https://www.jiaokey.com</w:t>
      </w:r>
    </w:p>
    <w:p>
      <w:r>
        <w:t>黄泽存  高玉清  宫松章 其他作品：https://www.jiaokey.com/tag/黄泽存  高玉清  宫松章.html</w:t>
      </w:r>
    </w:p>
    <w:p>
      <w:r>
        <w:t>山东友谊书社 出版图书：https://www.jiaokey.com/tag/山东友谊书社.html</w:t>
      </w:r>
    </w:p>
    <w:p>
      <w:r>
        <w:t>关键词搜索：https://www.jiaokey.com/tag/对外开放辞书.html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