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书名：当代经济管理者速成</w:t>
      </w:r>
    </w:p>
    <w:p>
      <w:r>
        <w:t>作者：（美）波u3000尔（Pool，J.C.），（美）莱u3000罗（La Roe，R.M.）著；朱金碧译</w:t>
      </w:r>
    </w:p>
    <w:p>
      <w:r>
        <w:t>出版社：成都：四川人民出版社</w:t>
      </w:r>
    </w:p>
    <w:p>
      <w:r>
        <w:t>出版日期：1989.06</w:t>
      </w:r>
    </w:p>
    <w:p>
      <w:r>
        <w:t>总页数：104</w:t>
      </w:r>
    </w:p>
    <w:p>
      <w:r>
        <w:t>更多请访问教客网: www.jiaokey.com</w:t>
      </w:r>
    </w:p>
    <w:p>
      <w:r>
        <w:t>当代经济管理者速成 评论地址：https://www.jiaokey.com/book/detail/10103520.html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