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经济“怪圈”之谜  对经济改革的哲学分析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经济“怪圈”之谜  对经济改革的哲学分析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本书出售、求购地址：https://www.jiaokey.com/book/detail/10103405.html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关键词搜索：https://www.jiaokey.com/tag/经济“怪圈”之谜  对经济改革的哲学分析.html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