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世界格局与中国经济发展策略  世纪之交的理论思考</w:t>
      </w:r>
    </w:p>
    <w:p>
      <w:r>
        <w:rPr>
          <w:rFonts w:ascii="宋体" w:hAnsi="宋体" w:eastAsia="宋体"/>
          <w:sz w:val="24"/>
        </w:rPr>
        <w:t>徐滇庆著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世界格局与中国经济发展策略  世纪之交的理论思考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徐滇庆著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本书出售、求购地址：https://www.jiaokey.com/book/detail/10103362.html</w:t>
      </w:r>
    </w:p>
    <w:p>
      <w:r>
        <w:t>更多相关图书推荐：https://www.jiaokey.com</w:t>
      </w:r>
    </w:p>
    <w:p>
      <w:r>
        <w:t>徐滇庆著 其他作品：https://www.jiaokey.com/tag/徐滇庆著.html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关键词搜索：https://www.jiaokey.com/tag/世界格局与中国经济发展策略  世纪之交的理论思考.html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