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  改革  发展  中国经济社会发展纵横谈</w:t>
      </w:r>
    </w:p>
    <w:p>
      <w:r>
        <w:t>作者：李绍庚，刘世义主编</w:t>
      </w:r>
    </w:p>
    <w:p>
      <w:r>
        <w:t>出版社：长春：吉林人民出版社</w:t>
      </w:r>
    </w:p>
    <w:p>
      <w:r>
        <w:t>出版日期：1991.08</w:t>
      </w:r>
    </w:p>
    <w:p>
      <w:r>
        <w:t>总页数：317</w:t>
      </w:r>
    </w:p>
    <w:p>
      <w:r>
        <w:t>更多请访问教客网: www.jiaokey.com</w:t>
      </w:r>
    </w:p>
    <w:p>
      <w:r>
        <w:t>国情  改革  发展  中国经济社会发展纵横谈 评论地址：https://www.jiaokey.com/book/detail/10103277.html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