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走向成功之路  个人投资理财经验谈</w:t>
      </w:r>
    </w:p>
    <w:p>
      <w:r>
        <w:rPr>
          <w:rFonts w:ascii="宋体" w:hAnsi="宋体" w:eastAsia="宋体"/>
          <w:sz w:val="24"/>
        </w:rPr>
        <w:t>（美）鲍勃·罗塞夫斯基著；叶守礼等译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走向成功之路  个人投资理财经验谈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（美）鲍勃·罗塞夫斯基著；叶守礼等译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本书出售、求购地址：https://www.jiaokey.com/book/detail/10103173.html</w:t>
      </w:r>
    </w:p>
    <w:p>
      <w:r>
        <w:t>更多相关图书推荐：https://www.jiaokey.com</w:t>
      </w:r>
    </w:p>
    <w:p>
      <w:r>
        <w:t>（美）鲍勃·罗塞夫斯基著；叶守礼等译 其他作品：https://www.jiaokey.com/tag/（美）鲍勃·罗塞夫斯基著；叶守礼等译.html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关键词搜索：https://www.jiaokey.com/tag/走向成功之路  个人投资理财经验谈.html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