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作者：杨玉相，孙建强主编</w:t>
      </w:r>
    </w:p>
    <w:p>
      <w:r>
        <w:t>出版社：青岛：青岛海洋大学出版社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技术经济学 评论地址：https://www.jiaokey.com/book/detail/10103111.html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