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作者：谢朝凤，钱宝如主编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总页数：350</w:t>
      </w:r>
    </w:p>
    <w:p>
      <w:r>
        <w:t>更多请访问教客网: www.jiaokey.com</w:t>
      </w:r>
    </w:p>
    <w:p>
      <w:r>
        <w:t>社会主义市场经济学 评论地址：https://www.jiaokey.com/book/detail/10102899.html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