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社会主义市场经济宏观平衡调控</w:t>
      </w:r>
    </w:p>
    <w:p>
      <w:r>
        <w:rPr>
          <w:rFonts w:ascii="宋体" w:hAnsi="宋体" w:eastAsia="宋体"/>
          <w:sz w:val="24"/>
        </w:rPr>
        <w:t>廖季立等著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社会主义市场经济宏观平衡调控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本书出售、求购地址：https://www.jiaokey.com/book/detail/10102894.html</w:t>
      </w:r>
    </w:p>
    <w:p>
      <w:r>
        <w:t>更多相关图书推荐：https://www.jiaokey.com</w:t>
      </w:r>
    </w:p>
    <w:p>
      <w:r>
        <w:t>廖季立等著 其他作品：https://www.jiaokey.com/tag/廖季立等著.html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关键词搜索：https://www.jiaokey.com/tag/社会主义市场经济宏观平衡调控.html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