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书名：当代公有经济模式对策论  《资本论》的社会主义经济思想体系研究</w:t>
      </w:r>
    </w:p>
    <w:p>
      <w:r>
        <w:t>作者：董玉魁著</w:t>
      </w:r>
    </w:p>
    <w:p>
      <w:r>
        <w:t>出版社：哈尔滨：黑龙江人民出版社</w:t>
      </w:r>
    </w:p>
    <w:p>
      <w:r>
        <w:t>出版日期：1991.10</w:t>
      </w:r>
    </w:p>
    <w:p>
      <w:r>
        <w:t>总页数：528</w:t>
      </w:r>
    </w:p>
    <w:p>
      <w:r>
        <w:t>更多请访问教客网: www.jiaokey.com</w:t>
      </w:r>
    </w:p>
    <w:p>
      <w:r>
        <w:t>当代公有经济模式对策论  《资本论》的社会主义经济思想体系研究 评论地址：https://www.jiaokey.com/book/detail/10102817.html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