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书名：中南地区高等师范院校政治教育专业系列教材  社会主义经济概论</w:t>
      </w:r>
    </w:p>
    <w:p>
      <w:r>
        <w:t>作者：黄思谦</w:t>
      </w:r>
    </w:p>
    <w:p>
      <w:r>
        <w:t>出版社：武汉：华中师范大学出版社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中南地区高等师范院校政治教育专业系列教材  社会主义经济概论 评论地址：https://www.jiaokey.com/book/detail/10102803.html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