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书名：政治经济学-社会主义部分</w:t>
      </w:r>
    </w:p>
    <w:p>
      <w:r>
        <w:t>作者：南方十六年大学《政治经济学》教材编写组</w:t>
      </w:r>
    </w:p>
    <w:p>
      <w:r>
        <w:t>出版社：成都：四川人民出版社</w:t>
      </w:r>
    </w:p>
    <w:p>
      <w:r>
        <w:t>出版日期：1979.09</w:t>
      </w:r>
    </w:p>
    <w:p>
      <w:r>
        <w:t>总页数：498</w:t>
      </w:r>
    </w:p>
    <w:p>
      <w:r>
        <w:t>更多请访问教客网: www.jiaokey.com</w:t>
      </w:r>
    </w:p>
    <w:p>
      <w:r>
        <w:t>政治经济学-社会主义部分 评论地址：https://www.jiaokey.com/book/detail/10102778.html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