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书名：新短缺经济学</w:t>
      </w:r>
    </w:p>
    <w:p>
      <w:r>
        <w:t>作者：马庆泉著</w:t>
      </w:r>
    </w:p>
    <w:p>
      <w:r>
        <w:t>出版社：求实出版社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新短缺经济学 评论地址：https://www.jiaokey.com/book/detail/10102774.html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