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书名：社会主义经济利益与经济运行</w:t>
      </w:r>
    </w:p>
    <w:p>
      <w:r>
        <w:t>作者：陈德华，王瑞荪主编</w:t>
      </w:r>
    </w:p>
    <w:p>
      <w:r>
        <w:t>出版社：北京:中国商业出版社,1989.02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社会主义经济利益与经济运行 评论地址：https://www.jiaokey.com/book/detail/10102763.html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