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资本主义的动力</w:t>
      </w:r>
    </w:p>
    <w:p>
      <w:r>
        <w:rPr>
          <w:rFonts w:ascii="宋体" w:hAnsi="宋体" w:eastAsia="宋体"/>
          <w:sz w:val="24"/>
        </w:rPr>
        <w:t>（法）费尔南·布罗代尔（Femand Braudel）著；杨起译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资本主义的动力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（法）费尔南·布罗代尔（Femand Braudel）著；杨起译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本书出售、求购地址：https://www.jiaokey.com/book/detail/10102731.html</w:t>
      </w:r>
    </w:p>
    <w:p>
      <w:r>
        <w:t>更多相关图书推荐：https://www.jiaokey.com</w:t>
      </w:r>
    </w:p>
    <w:p>
      <w:r>
        <w:t>（法）费尔南·布罗代尔（Femand Braudel）著；杨起译 其他作品：https://www.jiaokey.com/tag/（法）费尔南·布罗代尔（Femand Braudel）著；杨起译.html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关键词搜索：https://www.jiaokey.com/tag/资本主义的动力.html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