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分析和政策</w:t>
      </w:r>
    </w:p>
    <w:p>
      <w:r>
        <w:rPr>
          <w:rFonts w:ascii="宋体" w:hAnsi="宋体" w:eastAsia="宋体"/>
          <w:sz w:val="24"/>
        </w:rPr>
        <w:t>（美）劳埃德·雷诺兹著；马宾译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分析和政策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（美）劳埃德·雷诺兹著；马宾译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本书出售、求购地址：https://www.jiaokey.com/book/detail/10102689.html</w:t>
      </w:r>
    </w:p>
    <w:p>
      <w:r>
        <w:t>更多相关图书推荐：https://www.jiaokey.com</w:t>
      </w:r>
    </w:p>
    <w:p>
      <w:r>
        <w:t>（美）劳埃德·雷诺兹著；马宾译 其他作品：https://www.jiaokey.com/tag/（美）劳埃德·雷诺兹著；马宾译.html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关键词搜索：https://www.jiaokey.com/tag/宏观经济学  分析和政策.html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