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第16版</w:t>
      </w:r>
    </w:p>
    <w:p>
      <w:r>
        <w:rPr>
          <w:rFonts w:ascii="宋体" w:hAnsi="宋体" w:eastAsia="宋体"/>
          <w:sz w:val="24"/>
        </w:rPr>
        <w:t>（美）保罗·萨缪尔森（Paul A.Samuelson），（美）威廉·诺德豪斯（William D.Nordhaus）著；萧琛等译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（美）保罗·萨缪尔森（Paul A.Samuelson），（美）威廉·诺德豪斯（William D.Nordhaus）著；萧琛等译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本书出售、求购地址：https://www.jiaokey.com/book/detail/10102673.html</w:t>
      </w:r>
    </w:p>
    <w:p>
      <w:r>
        <w:t>更多相关图书推荐：https://www.jiaokey.com</w:t>
      </w:r>
    </w:p>
    <w:p>
      <w:r>
        <w:t>（美）保罗·萨缪尔森（Paul A.Samuelson），（美）威廉·诺德豪斯（William D.Nordhaus）著；萧琛等译 其他作品：https://www.jiaokey.com/tag/（美）保罗·萨缪尔森（Paul A.Samuelson），（美）威廉·诺德豪斯（William D.Nordhaus）著；萧琛等译.html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关键词搜索：https://www.jiaokey.com/tag/微观经济学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