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书名：经济系统的自组织理论-现代科学与经济学方法论  沈华嵩</w:t>
      </w:r>
    </w:p>
    <w:p>
      <w:r>
        <w:t>作者：朱宝宪，陈章武</w:t>
      </w:r>
    </w:p>
    <w:p>
      <w:r>
        <w:t>出版社：北京：清华大学出版社</w:t>
      </w:r>
    </w:p>
    <w:p>
      <w:r>
        <w:t>出版日期：1994.11</w:t>
      </w:r>
    </w:p>
    <w:p>
      <w:r>
        <w:t>总页数：227</w:t>
      </w:r>
    </w:p>
    <w:p>
      <w:r>
        <w:t>更多请访问教客网: www.jiaokey.com</w:t>
      </w:r>
    </w:p>
    <w:p>
      <w:r>
        <w:t>经济系统的自组织理论-现代科学与经济学方法论  沈华嵩 评论地址：https://www.jiaokey.com/book/detail/10102611.html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