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书名：市场秩序论</w:t>
      </w:r>
    </w:p>
    <w:p>
      <w:r>
        <w:t>作者：袁礼斌著</w:t>
      </w:r>
    </w:p>
    <w:p>
      <w:r>
        <w:t>出版社：北京:经济科学出版社,1999.03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市场秩序论 评论地址：https://www.jiaokey.com/book/detail/10102561.html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