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书名：马克思劳动价值理论新论</w:t>
      </w:r>
    </w:p>
    <w:p>
      <w:r>
        <w:t>作者：郭寿玉著</w:t>
      </w:r>
    </w:p>
    <w:p>
      <w:r>
        <w:t>出版社：北京：北京师范学院出版社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马克思劳动价值理论新论 评论地址：https://www.jiaokey.com/book/detail/10102527.html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