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书名：论大气运动的多时态特征-适应、发展和准定常演变</w:t>
      </w:r>
    </w:p>
    <w:p>
      <w:r>
        <w:t>作者:叶笃正，巢纪平</w:t>
      </w:r>
    </w:p>
    <w:p>
      <w:r>
        <w:t>出版社:</w:t>
      </w:r>
    </w:p>
    <w:p>
      <w:r>
        <w:t>出版日期：</w:t>
      </w:r>
    </w:p>
    <w:p>
      <w:r>
        <w:t>总页数：14</w:t>
      </w:r>
    </w:p>
    <w:p>
      <w:r>
        <w:t>更多请访问教客网:www.jiaokey.com</w:t>
      </w:r>
    </w:p>
    <w:p>
      <w:r>
        <w:t>论大气运动的多时态特征-适应、发展和准定常演变评论地址：https://www.jiaokey.com/book/detail/10102359.html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