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书名：科技与社会  对未来全球变化影响的适应和可持续发展</w:t>
      </w:r>
    </w:p>
    <w:p>
      <w:r>
        <w:t>作者：叶笃正，吕建华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科技与社会  对未来全球变化影响的适应和可持续发展 评论地址：https://www.jiaokey.com/book/detail/10102358.html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