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书名：美国材料与试验协会标准年鉴  1981  第17分册  耐火材料与炭和石墨材料</w:t>
      </w:r>
    </w:p>
    <w:p>
      <w:r>
        <w:t>作者：冶金工业部标准化研究所</w:t>
      </w:r>
    </w:p>
    <w:p>
      <w:r>
        <w:t>出版社：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美国材料与试验协会标准年鉴  1981  第17分册  耐火材料与炭和石墨材料 评论地址：https://www.jiaokey.com/book/detail/10102205.html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