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1999  总第39期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1999  总第39期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北京：中国经济出版社；经济导报社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本书出售、求购地址：https://www.jiaokey.com/book/detail/10102120.html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北京：中国经济出版社；经济导报社 出版图书：https://www.jiaokey.com/tag/北京：中国经济出版社；经济导报社.html</w:t>
      </w:r>
    </w:p>
    <w:p>
      <w:r>
        <w:t>关键词搜索：https://www.jiaokey.com/tag/香港经济年鉴  1999  总第39期.html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