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1988  参考资料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1988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本书出售、求购地址：https://www.jiaokey.com/book/detail/10102038.html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1988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