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  图片集锦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  图片集锦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本书出售、求购地址：https://www.jiaokey.com/book/detail/10102037.html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1988  图片集锦.html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