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1988  进展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1988  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本书出售、求购地址：https://www.jiaokey.com/book/detail/10102036.html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1988  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