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书名：人生妙语宝库</w:t>
      </w:r>
    </w:p>
    <w:p>
      <w:r>
        <w:t>作者：吴绪彬主编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总页数：563</w:t>
      </w:r>
    </w:p>
    <w:p>
      <w:r>
        <w:t>更多请访问教客网: www.jiaokey.com</w:t>
      </w:r>
    </w:p>
    <w:p>
      <w:r>
        <w:t>人生妙语宝库 评论地址：https://www.jiaokey.com/book/detail/10101859.html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