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  读写教程  第四级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  读写教程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本书出售、求购地址：https://www.jiaokey.com/book/detail/10101840.html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  读写教程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