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 读写教程 第一级 Reading and writing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 读写教程 第一级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本书出售、求购地址：https://www.jiaokey.com/book/detail/10101837.html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 读写教程 第一级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