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书名：澳大利亚广播英语讲座</w:t>
      </w:r>
    </w:p>
    <w:p>
      <w:r>
        <w:t>作者：澳大利亚联邦教育、就业和培训部所属的语言教材编写组等编写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总页数：349</w:t>
      </w:r>
    </w:p>
    <w:p>
      <w:r>
        <w:t>更多请访问教客网: www.jiaokey.com</w:t>
      </w:r>
    </w:p>
    <w:p>
      <w:r>
        <w:t>澳大利亚广播英语讲座 评论地址：https://www.jiaokey.com/book/detail/10101834.html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