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85-3  总22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85-3  总22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本书出售、求购地址：https://www.jiaokey.com/book/detail/10101829.html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  85-3  总22.html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