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熟练英语之路  剑桥英语熟练证书考试教程  英汉对照本</w:t>
      </w:r>
    </w:p>
    <w:p>
      <w:r>
        <w:rPr>
          <w:rFonts w:ascii="宋体" w:hAnsi="宋体" w:eastAsia="宋体"/>
          <w:sz w:val="24"/>
        </w:rPr>
        <w:t>（英）琼 斯（Jones，Leo）编；唐述宗，张广圣译注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熟练英语之路  剑桥英语熟练证书考试教程  英汉对照本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（英）琼 斯（Jones，Leo）编；唐述宗，张广圣译注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本书出售、求购地址：https://www.jiaokey.com/book/detail/10101819.html</w:t>
      </w:r>
    </w:p>
    <w:p>
      <w:r>
        <w:t>更多相关图书推荐：https://www.jiaokey.com</w:t>
      </w:r>
    </w:p>
    <w:p>
      <w:r>
        <w:t>（英）琼 斯（Jones，Leo）编；唐述宗，张广圣译注 其他作品：https://www.jiaokey.com/tag/（英）琼 斯（Jones，Leo）编；唐述宗，张广圣译注.html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关键词搜索：https://www.jiaokey.com/tag/熟练英语之路  剑桥英语熟练证书考试教程  英汉对照本.html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