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书名：矩阵最小二乘法理论及其应用</w:t>
      </w:r>
    </w:p>
    <w:p>
      <w:r>
        <w:t>作者：肖明耀</w:t>
      </w:r>
    </w:p>
    <w:p>
      <w:r>
        <w:t>出版社：中国计量科学研究院</w:t>
      </w:r>
    </w:p>
    <w:p>
      <w:r>
        <w:t>出版日期：1978.05</w:t>
      </w:r>
    </w:p>
    <w:p>
      <w:r>
        <w:t>总页数：127</w:t>
      </w:r>
    </w:p>
    <w:p>
      <w:r>
        <w:t>更多请访问教客网: www.jiaokey.com</w:t>
      </w:r>
    </w:p>
    <w:p>
      <w:r>
        <w:t>矩阵最小二乘法理论及其应用 评论地址：https://www.jiaokey.com/book/detail/10101775.html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