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书名：国家行政机关应用文写作</w:t>
      </w:r>
    </w:p>
    <w:p>
      <w:r>
        <w:t>作者：阮惠生，辛孺丁主编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总页数：395</w:t>
      </w:r>
    </w:p>
    <w:p>
      <w:r>
        <w:t>更多请访问教客网: www.jiaokey.com</w:t>
      </w:r>
    </w:p>
    <w:p>
      <w:r>
        <w:t>国家行政机关应用文写作 评论地址：https://www.jiaokey.com/book/detail/10101757.html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