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作者：洪威雷，杜佐华主编</w:t>
      </w:r>
    </w:p>
    <w:p>
      <w:r>
        <w:t>出版社：武汉：湖北科学技术出版社</w:t>
      </w:r>
    </w:p>
    <w:p>
      <w:r>
        <w:t>出版日期：1988.10</w:t>
      </w:r>
    </w:p>
    <w:p>
      <w:r>
        <w:t>总页数：413</w:t>
      </w:r>
    </w:p>
    <w:p>
      <w:r>
        <w:t>更多请访问教客网: www.jiaokey.com</w:t>
      </w:r>
    </w:p>
    <w:p>
      <w:r>
        <w:t>应用写作教程 评论地址：https://www.jiaokey.com/book/detail/10101747.html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