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书名：英语词汇程序记忆法  1</w:t>
      </w:r>
    </w:p>
    <w:p>
      <w:r>
        <w:t>作者：陈胥华，许彤华编著</w:t>
      </w:r>
    </w:p>
    <w:p>
      <w:r>
        <w:t>出版社：武汉：湖北教育出版社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英语词汇程序记忆法  1 评论地址：https://www.jiaokey.com/book/detail/10101702.html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