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六个短剧  英汉对照</w:t>
      </w:r>
    </w:p>
    <w:p>
      <w:r>
        <w:rPr>
          <w:rFonts w:ascii="宋体" w:hAnsi="宋体" w:eastAsia="宋体"/>
          <w:sz w:val="24"/>
        </w:rPr>
        <w:t>麦卡勒姆（McCallum，G.P.）改编；何政安译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六个短剧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麦卡勒姆（McCallum，G.P.）改编；何政安译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本书出售、求购地址：https://www.jiaokey.com/book/detail/10101669.html</w:t>
      </w:r>
    </w:p>
    <w:p>
      <w:r>
        <w:t>更多相关图书推荐：https://www.jiaokey.com</w:t>
      </w:r>
    </w:p>
    <w:p>
      <w:r>
        <w:t>麦卡勒姆（McCallum，G.P.）改编；何政安译 其他作品：https://www.jiaokey.com/tag/麦卡勒姆（McCallum，G.P.）改编；何政安译.html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关键词搜索：https://www.jiaokey.com/tag/六个短剧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