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英语常用词语法词典</w:t>
      </w:r>
    </w:p>
    <w:p>
      <w:r>
        <w:rPr>
          <w:rFonts w:ascii="宋体" w:hAnsi="宋体" w:eastAsia="宋体"/>
          <w:sz w:val="24"/>
        </w:rPr>
        <w:t>帕默（Palmer，H.E.）著；方廷钰，鹰志译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英语常用词语法词典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帕默（Palmer，H.E.）著；方廷钰，鹰志译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本书出售、求购地址：https://www.jiaokey.com/book/detail/10101649.html</w:t>
      </w:r>
    </w:p>
    <w:p>
      <w:r>
        <w:t>更多相关图书推荐：https://www.jiaokey.com</w:t>
      </w:r>
    </w:p>
    <w:p>
      <w:r>
        <w:t>帕默（Palmer，H.E.）著；方廷钰，鹰志译 其他作品：https://www.jiaokey.com/tag/帕默（Palmer，H.E.）著；方廷钰，鹰志译.html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关键词搜索：https://www.jiaokey.com/tag/英语常用词语法词典.html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