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  英汉对照读物</w:t>
      </w:r>
    </w:p>
    <w:p>
      <w:r>
        <w:t>作者：（英）伯内特（Burnett，Frances Hodgson）著；陈云程，胡猒慧译</w:t>
      </w:r>
    </w:p>
    <w:p>
      <w:r>
        <w:t>出版社：北京：中国对外翻译出版公司</w:t>
      </w:r>
    </w:p>
    <w:p>
      <w:r>
        <w:t>出版日期：1994.02</w:t>
      </w:r>
    </w:p>
    <w:p>
      <w:r>
        <w:t>总页数：469</w:t>
      </w:r>
    </w:p>
    <w:p>
      <w:r>
        <w:t>更多请访问教客网: www.jiaokey.com</w:t>
      </w:r>
    </w:p>
    <w:p>
      <w:r>
        <w:t>小公主  英汉对照读物 评论地址：https://www.jiaokey.com/book/detail/10101639.html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