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英语常见问题解答大词典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英语常见问题解答大词典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本书出售、求购地址：https://www.jiaokey.com/book/detail/10101627.html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关键词搜索：https://www.jiaokey.com/tag/英语常见问题解答大词典.html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