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常用字音·形·义·用  第1分册</w:t>
      </w:r>
    </w:p>
    <w:p>
      <w:r>
        <w:rPr>
          <w:rFonts w:ascii="宋体" w:hAnsi="宋体" w:eastAsia="宋体"/>
          <w:sz w:val="24"/>
        </w:rPr>
        <w:t>丁义诚，张国庆，崔重庆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常用字音·形·义·用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丁义诚，张国庆，崔重庆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本书出售、求购地址：https://www.jiaokey.com/book/detail/10101581.html</w:t>
      </w:r>
    </w:p>
    <w:p>
      <w:r>
        <w:t>更多相关图书推荐：https://www.jiaokey.com</w:t>
      </w:r>
    </w:p>
    <w:p>
      <w:r>
        <w:t>丁义诚，张国庆，崔重庆 其他作品：https://www.jiaokey.com/tag/丁义诚，张国庆，崔重庆.html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关键词搜索：https://www.jiaokey.com/tag/常用字音·形·义·用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