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公诉人  辩护人  被害人  被告人  刑事法庭演讲词</w:t>
      </w:r>
    </w:p>
    <w:p>
      <w:r>
        <w:rPr>
          <w:rFonts w:ascii="宋体" w:hAnsi="宋体" w:eastAsia="宋体"/>
          <w:sz w:val="24"/>
        </w:rPr>
        <w:t>李兴友，王运声编著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公诉人  辩护人  被害人  被告人  刑事法庭演讲词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李兴友，王运声编著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本书出售、求购地址：https://www.jiaokey.com/book/detail/10101550.html</w:t>
      </w:r>
    </w:p>
    <w:p>
      <w:r>
        <w:t>更多相关图书推荐：https://www.jiaokey.com</w:t>
      </w:r>
    </w:p>
    <w:p>
      <w:r>
        <w:t>李兴友，王运声编著 其他作品：https://www.jiaokey.com/tag/李兴友，王运声编著.html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关键词搜索：https://www.jiaokey.com/tag/公诉人  辩护人  被害人  被告人  刑事法庭演讲词.html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