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中国和英语国家非语言交际对比</w:t>
      </w:r>
    </w:p>
    <w:p>
      <w:r>
        <w:rPr>
          <w:rFonts w:ascii="宋体" w:hAnsi="宋体" w:eastAsia="宋体"/>
          <w:sz w:val="24"/>
        </w:rPr>
        <w:t>（美）莱杰·布罗斯纳安著；毕继万译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中国和英语国家非语言交际对比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（美）莱杰·布罗斯纳安著；毕继万译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本书出售、求购地址：https://www.jiaokey.com/book/detail/10101543.html</w:t>
      </w:r>
    </w:p>
    <w:p>
      <w:r>
        <w:t>更多相关图书推荐：https://www.jiaokey.com</w:t>
      </w:r>
    </w:p>
    <w:p>
      <w:r>
        <w:t>（美）莱杰·布罗斯纳安著；毕继万译 其他作品：https://www.jiaokey.com/tag/（美）莱杰·布罗斯纳安著；毕继万译.html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关键词搜索：https://www.jiaokey.com/tag/中国和英语国家非语言交际对比.html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