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书名：蔚蓝色召唤  海洋技术</w:t>
      </w:r>
    </w:p>
    <w:p>
      <w:r>
        <w:t>作者：李杰，李沃著；总政治部宣传部主编</w:t>
      </w:r>
    </w:p>
    <w:p>
      <w:r>
        <w:t>出版社：北京:解放军出版社,1997.07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蔚蓝色召唤  海洋技术 评论地址：https://www.jiaokey.com/book/detail/10101490.html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