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打开生命之门  生物技术</w:t>
      </w:r>
    </w:p>
    <w:p>
      <w:r>
        <w:rPr>
          <w:rFonts w:ascii="宋体" w:hAnsi="宋体" w:eastAsia="宋体"/>
          <w:sz w:val="24"/>
        </w:rPr>
        <w:t>总政治部宣传部主编；桂耀林，桂进，严祥和著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打开生命之门  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总政治部宣传部主编；桂耀林，桂进，严祥和著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本书出售、求购地址：https://www.jiaokey.com/book/detail/10101487.html</w:t>
      </w:r>
    </w:p>
    <w:p>
      <w:r>
        <w:t>更多相关图书推荐：https://www.jiaokey.com</w:t>
      </w:r>
    </w:p>
    <w:p>
      <w:r>
        <w:t>总政治部宣传部主编；桂耀林，桂进，严祥和著 其他作品：https://www.jiaokey.com/tag/总政治部宣传部主编；桂耀林，桂进，严祥和著.html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关键词搜索：https://www.jiaokey.com/tag/打开生命之门  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