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书名：人，怎样跨入新世纪  21世纪的教育</w:t>
      </w:r>
    </w:p>
    <w:p>
      <w:r>
        <w:t>作者：王长沛等编著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总页数：219</w:t>
      </w:r>
    </w:p>
    <w:p>
      <w:r>
        <w:t>更多请访问教客网: www.jiaokey.com</w:t>
      </w:r>
    </w:p>
    <w:p>
      <w:r>
        <w:t>人，怎样跨入新世纪  21世纪的教育 评论地址：https://www.jiaokey.com/book/detail/10101479.html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