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书名：她们和野生动物  记11位女科学家的驯兽趣闻</w:t>
      </w:r>
    </w:p>
    <w:p>
      <w:r>
        <w:t>作者：（美）法克拉姆著；郑伯承等译</w:t>
      </w:r>
    </w:p>
    <w:p>
      <w:r>
        <w:t>出版社：北京：知识出版社</w:t>
      </w:r>
    </w:p>
    <w:p>
      <w:r>
        <w:t>出版日期：1983.06</w:t>
      </w:r>
    </w:p>
    <w:p>
      <w:r>
        <w:t>总页数：119</w:t>
      </w:r>
    </w:p>
    <w:p>
      <w:r>
        <w:t>更多请访问教客网: www.jiaokey.com</w:t>
      </w:r>
    </w:p>
    <w:p>
      <w:r>
        <w:t>她们和野生动物  记11位女科学家的驯兽趣闻 评论地址：https://www.jiaokey.com/book/detail/10101462.html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