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书名：测验您的智商</w:t>
      </w:r>
    </w:p>
    <w:p>
      <w:r>
        <w:t>作者：（英）巴特勒（Butler，E），（英）皮里（Pirie，M）著；罗胜德译</w:t>
      </w:r>
    </w:p>
    <w:p>
      <w:r>
        <w:t>出版社：北京：科学普及出版社</w:t>
      </w:r>
    </w:p>
    <w:p>
      <w:r>
        <w:t>出版日期：1987.12</w:t>
      </w:r>
    </w:p>
    <w:p>
      <w:r>
        <w:t>总页数：110</w:t>
      </w:r>
    </w:p>
    <w:p>
      <w:r>
        <w:t>更多请访问教客网: www.jiaokey.com</w:t>
      </w:r>
    </w:p>
    <w:p>
      <w:r>
        <w:t>测验您的智商 评论地址：https://www.jiaokey.com/book/detail/10101437.html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