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书名：大学英语课外阅读测试题集  下</w:t>
      </w:r>
    </w:p>
    <w:p>
      <w:r>
        <w:t>作者：谢绵绵编</w:t>
      </w:r>
    </w:p>
    <w:p>
      <w:r>
        <w:t>出版社：北京：北京航空航天大学出版社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大学英语课外阅读测试题集  下 评论地址：https://www.jiaokey.com/book/detail/10101400.html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